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河东盐三千年</w:t>
      </w:r>
    </w:p>
    <w:p>
      <w:r>
        <w:rPr>
          <w:rFonts w:ascii="宋体" w:hAnsi="宋体" w:eastAsia="宋体"/>
          <w:sz w:val="24"/>
        </w:rPr>
        <w:t>樊吉厚，张国祥，孙丽萍主编；山西省史志研究院编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河东盐三千年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樊吉厚，张国祥，孙丽萍主编；山西省史志研究院编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本书出售、求购地址：https://www.jiaokey.com/book/detail/12036985.html</w:t>
      </w:r>
    </w:p>
    <w:p>
      <w:r>
        <w:t>更多相关图书推荐：https://www.jiaokey.com</w:t>
      </w:r>
    </w:p>
    <w:p>
      <w:r>
        <w:t>樊吉厚，张国祥，孙丽萍主编；山西省史志研究院编 其他作品：https://www.jiaokey.com/tag/樊吉厚，张国祥，孙丽萍主编；山西省史志研究院编.html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关键词搜索：https://www.jiaokey.com/tag/河东盐三千年.html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