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书名：临县伞头秧歌新唱</w:t>
      </w:r>
    </w:p>
    <w:p>
      <w:r>
        <w:t>作者：李亮亮，段崇象主编</w:t>
      </w:r>
    </w:p>
    <w:p>
      <w:r>
        <w:t>出版社：太原：山西人民出版社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临县伞头秧歌新唱 评论地址：https://www.jiaokey.com/book/detail/12036979.html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