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军队对外交往礼仪  跨文化交际视角</w:t>
      </w:r>
    </w:p>
    <w:p>
      <w:r>
        <w:rPr>
          <w:rFonts w:ascii="宋体" w:hAnsi="宋体" w:eastAsia="宋体"/>
          <w:sz w:val="24"/>
        </w:rPr>
        <w:t>范金平，张萍，刘忠编著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军队对外交往礼仪  跨文化交际视角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范金平，张萍，刘忠编著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本书出售、求购地址：https://www.jiaokey.com/book/detail/12036967.html</w:t>
      </w:r>
    </w:p>
    <w:p>
      <w:r>
        <w:t>更多相关图书推荐：https://www.jiaokey.com</w:t>
      </w:r>
    </w:p>
    <w:p>
      <w:r>
        <w:t>范金平，张萍，刘忠编著 其他作品：https://www.jiaokey.com/tag/范金平，张萍，刘忠编著.html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关键词搜索：https://www.jiaokey.com/tag/军队对外交往礼仪  跨文化交际视角.html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