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书名：特奥情  2007年世界夏季特殊奥林匹克运动会缩影</w:t>
      </w:r>
    </w:p>
    <w:p>
      <w:r>
        <w:t>作者：上海市残疾人联合会组编</w:t>
      </w:r>
    </w:p>
    <w:p>
      <w:r>
        <w:t>出版社：上海：上海三联书店</w:t>
      </w:r>
    </w:p>
    <w:p>
      <w:r>
        <w:t>出版日期：2007</w:t>
      </w:r>
    </w:p>
    <w:p>
      <w:r>
        <w:t>总页数：143</w:t>
      </w:r>
    </w:p>
    <w:p>
      <w:r>
        <w:t>更多请访问教客网: www.jiaokey.com</w:t>
      </w:r>
    </w:p>
    <w:p>
      <w:r>
        <w:t>特奥情  2007年世界夏季特殊奥林匹克运动会缩影 评论地址：https://www.jiaokey.com/book/detail/12036939.html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