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山东半岛发展报告</w:t>
      </w:r>
    </w:p>
    <w:p>
      <w:r>
        <w:rPr>
          <w:rFonts w:ascii="宋体" w:hAnsi="宋体" w:eastAsia="宋体"/>
          <w:sz w:val="24"/>
        </w:rPr>
        <w:t>颜世元，阎兆万，李莎主编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颜世元，阎兆万，李莎主编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本书出售、求购地址：https://www.jiaokey.com/book/detail/12036934.html</w:t>
      </w:r>
    </w:p>
    <w:p>
      <w:r>
        <w:t>更多相关图书推荐：https://www.jiaokey.com</w:t>
      </w:r>
    </w:p>
    <w:p>
      <w:r>
        <w:t>颜世元，阎兆万，李莎主编 其他作品：https://www.jiaokey.com/tag/颜世元，阎兆万，李莎主编.html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关键词搜索：https://www.jiaokey.com/tag/山东半岛发展报告.html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