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书名：面向未来的博物馆-欧洲的新视野</w:t>
      </w:r>
    </w:p>
    <w:p>
      <w:r>
        <w:t>作者：（英）罗杰·迈尔斯（Roger Miles），（英）劳拉·扎瓦拉（Lauro Zavala）著；潘守永，雷虹霁主译</w:t>
      </w:r>
    </w:p>
    <w:p>
      <w:r>
        <w:t>出版社：北京：北京燕山出版社</w:t>
      </w:r>
    </w:p>
    <w:p>
      <w:r>
        <w:t>出版日期：2007.08</w:t>
      </w:r>
    </w:p>
    <w:p>
      <w:r>
        <w:t>总页数：247</w:t>
      </w:r>
    </w:p>
    <w:p>
      <w:r>
        <w:t>更多请访问教客网: www.jiaokey.com</w:t>
      </w:r>
    </w:p>
    <w:p>
      <w:r>
        <w:t>面向未来的博物馆-欧洲的新视野 评论地址：https://www.jiaokey.com/book/detail/12036902.html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