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鲁粤川湘菜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鲁粤川湘菜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本书出售、求购地址：https://www.jiaokey.com/book/detail/12036889.html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关键词搜索：https://www.jiaokey.com/tag/鲁粤川湘菜.html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