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大众菜谱1480样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大众菜谱1480样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本书出售、求购地址：https://www.jiaokey.com/book/detail/12036888.html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关键词搜索：https://www.jiaokey.com/tag/大众菜谱1480样.html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