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’85美术运动：80年代的人文前卫</w:t>
      </w:r>
    </w:p>
    <w:p>
      <w:r>
        <w:rPr>
          <w:rFonts w:ascii="宋体" w:hAnsi="宋体" w:eastAsia="宋体"/>
          <w:sz w:val="24"/>
        </w:rPr>
        <w:t>高名潞，周彦，王小箭等著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’85美术运动：80年代的人文前卫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高名潞，周彦，王小箭等著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本书出售、求购地址：https://www.jiaokey.com/book/detail/12036861.html</w:t>
      </w:r>
    </w:p>
    <w:p>
      <w:r>
        <w:t>更多相关图书推荐：https://www.jiaokey.com</w:t>
      </w:r>
    </w:p>
    <w:p>
      <w:r>
        <w:t>高名潞，周彦，王小箭等著 其他作品：https://www.jiaokey.com/tag/高名潞，周彦，王小箭等著.html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关键词搜索：https://www.jiaokey.com/tag/’85美术运动：80年代的人文前卫.html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