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书名：新农村建设研究报告  2007</w:t>
      </w:r>
    </w:p>
    <w:p>
      <w:r>
        <w:t>作者：张晓山，李周，杜志雄等主编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总页数：345</w:t>
      </w:r>
    </w:p>
    <w:p>
      <w:r>
        <w:t>更多请访问教客网: www.jiaokey.com</w:t>
      </w:r>
    </w:p>
    <w:p>
      <w:r>
        <w:t>新农村建设研究报告  2007 评论地址：https://www.jiaokey.com/book/detail/12036844.html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