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当前党员干部关注的若干重大战略思想</w:t>
      </w:r>
    </w:p>
    <w:p>
      <w:r>
        <w:rPr>
          <w:rFonts w:ascii="宋体" w:hAnsi="宋体" w:eastAsia="宋体"/>
          <w:sz w:val="24"/>
        </w:rPr>
        <w:t>崔常发主编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当前党员干部关注的若干重大战略思想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崔常发主编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本书出售、求购地址：https://www.jiaokey.com/book/detail/12036823.html</w:t>
      </w:r>
    </w:p>
    <w:p>
      <w:r>
        <w:t>更多相关图书推荐：https://www.jiaokey.com</w:t>
      </w:r>
    </w:p>
    <w:p>
      <w:r>
        <w:t>崔常发主编 其他作品：https://www.jiaokey.com/tag/崔常发主编.html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关键词搜索：https://www.jiaokey.com/tag/当前党员干部关注的若干重大战略思想.html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