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深入学习实践科学发展观解疑释惑100问</w:t>
      </w:r>
    </w:p>
    <w:p>
      <w:r>
        <w:rPr>
          <w:rFonts w:ascii="宋体" w:hAnsi="宋体" w:eastAsia="宋体"/>
          <w:sz w:val="24"/>
        </w:rPr>
        <w:t>杨英健编著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深入学习实践科学发展观解疑释惑100问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本书出售、求购地址：https://www.jiaokey.com/book/detail/12036820.html</w:t>
      </w:r>
    </w:p>
    <w:p>
      <w:r>
        <w:t>更多相关图书推荐：https://www.jiaokey.com</w:t>
      </w:r>
    </w:p>
    <w:p>
      <w:r>
        <w:t>杨英健编著 其他作品：https://www.jiaokey.com/tag/杨英健编著.html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关键词搜索：https://www.jiaokey.com/tag/深入学习实践科学发展观解疑释惑100问.html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