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伤村  中国农村留守儿童忧思录</w:t>
      </w:r>
    </w:p>
    <w:p>
      <w:r>
        <w:rPr>
          <w:rFonts w:ascii="宋体" w:hAnsi="宋体" w:eastAsia="宋体"/>
          <w:sz w:val="24"/>
        </w:rPr>
        <w:t>聂茂，厉雷，李华军著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伤村  中国农村留守儿童忧思录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聂茂，厉雷，李华军著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本书出售、求购地址：https://www.jiaokey.com/book/detail/12036786.html</w:t>
      </w:r>
    </w:p>
    <w:p>
      <w:r>
        <w:t>更多相关图书推荐：https://www.jiaokey.com</w:t>
      </w:r>
    </w:p>
    <w:p>
      <w:r>
        <w:t>聂茂，厉雷，李华军著 其他作品：https://www.jiaokey.com/tag/聂茂，厉雷，李华军著.html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关键词搜索：https://www.jiaokey.com/tag/伤村  中国农村留守儿童忧思录.html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