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辉煌历程  暨辽宁省高等学校“十五”以来建设发展回顾</w:t>
      </w:r>
    </w:p>
    <w:p>
      <w:r>
        <w:rPr>
          <w:rFonts w:ascii="宋体" w:hAnsi="宋体" w:eastAsia="宋体"/>
          <w:sz w:val="24"/>
        </w:rPr>
        <w:t>张德祥，李树森主编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辉煌历程  暨辽宁省高等学校“十五”以来建设发展回顾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张德祥，李树森主编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本书出售、求购地址：https://www.jiaokey.com/book/detail/12036723.html</w:t>
      </w:r>
    </w:p>
    <w:p>
      <w:r>
        <w:t>更多相关图书推荐：https://www.jiaokey.com</w:t>
      </w:r>
    </w:p>
    <w:p>
      <w:r>
        <w:t>张德祥，李树森主编 其他作品：https://www.jiaokey.com/tag/张德祥，李树森主编.html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关键词搜索：https://www.jiaokey.com/tag/辉煌历程  暨辽宁省高等学校“十五”以来建设发展回顾.html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