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现代审计监督问题研究</w:t>
      </w:r>
    </w:p>
    <w:p>
      <w:r>
        <w:rPr>
          <w:rFonts w:ascii="宋体" w:hAnsi="宋体" w:eastAsia="宋体"/>
          <w:sz w:val="24"/>
        </w:rPr>
        <w:t>巴合提努尔·别肯，依布拉音·玉买尔著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现代审计监督问题研究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巴合提努尔·别肯，依布拉音·玉买尔著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本书出售、求购地址：https://www.jiaokey.com/book/detail/12036687.html</w:t>
      </w:r>
    </w:p>
    <w:p>
      <w:r>
        <w:t>更多相关图书推荐：https://www.jiaokey.com</w:t>
      </w:r>
    </w:p>
    <w:p>
      <w:r>
        <w:t>巴合提努尔·别肯，依布拉音·玉买尔著 其他作品：https://www.jiaokey.com/tag/巴合提努尔·别肯，依布拉音·玉买尔著.html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关键词搜索：https://www.jiaokey.com/tag/现代审计监督问题研究.html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