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和谐发展视角下的现代环境会计研究</w:t>
      </w:r>
    </w:p>
    <w:p>
      <w:r>
        <w:rPr>
          <w:rFonts w:ascii="宋体" w:hAnsi="宋体" w:eastAsia="宋体"/>
          <w:sz w:val="24"/>
        </w:rPr>
        <w:t>亚生·吾拉木，斯坎德尔·吐尔夏著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和谐发展视角下的现代环境会计研究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亚生·吾拉木，斯坎德尔·吐尔夏著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本书出售、求购地址：https://www.jiaokey.com/book/detail/12036686.html</w:t>
      </w:r>
    </w:p>
    <w:p>
      <w:r>
        <w:t>更多相关图书推荐：https://www.jiaokey.com</w:t>
      </w:r>
    </w:p>
    <w:p>
      <w:r>
        <w:t>亚生·吾拉木，斯坎德尔·吐尔夏著 其他作品：https://www.jiaokey.com/tag/亚生·吾拉木，斯坎德尔·吐尔夏著.html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关键词搜索：https://www.jiaokey.com/tag/和谐发展视角下的现代环境会计研究.html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