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书名：城市知识分子的社会形态  袁枚及其交游网络的研究</w:t>
      </w:r>
    </w:p>
    <w:p>
      <w:r>
        <w:t>作者：王标编著</w:t>
      </w:r>
    </w:p>
    <w:p>
      <w:r>
        <w:t>出版社：上海:上海三联书店,2008.03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城市知识分子的社会形态  袁枚及其交游网络的研究 评论地址：https://www.jiaokey.com/book/detail/12036648.html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