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书名：说话算数  技术法律以及娱乐的未来</w:t>
      </w:r>
    </w:p>
    <w:p>
      <w:r>
        <w:t>作者:（美）威廉·W.费舍尔著</w:t>
      </w:r>
    </w:p>
    <w:p>
      <w:r>
        <w:t>出版社:上海:上海三联书店,2008.03</w:t>
      </w:r>
    </w:p>
    <w:p>
      <w:r>
        <w:t>出版日期：</w:t>
      </w:r>
    </w:p>
    <w:p>
      <w:r>
        <w:t>总页数：302</w:t>
      </w:r>
    </w:p>
    <w:p>
      <w:r>
        <w:t>更多请访问教客网:www.jiaokey.com</w:t>
      </w:r>
    </w:p>
    <w:p>
      <w:r>
        <w:t>说话算数  技术法律以及娱乐的未来评论地址：https://www.jiaokey.com/book/detail/12036643.html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