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表达自由的法理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表达自由的法理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本书出售、求购地址：https://www.jiaokey.com/book/detail/12036641.html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关键词搜索：https://www.jiaokey.com/tag/表达自由的法理.html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