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  新论断  新观点  新部署  新要求  党的十七大精神研究</w:t>
      </w:r>
    </w:p>
    <w:p>
      <w:r>
        <w:t>作者：河南省社会科学院编著</w:t>
      </w:r>
    </w:p>
    <w:p>
      <w:r>
        <w:t>出版社：郑州：河南人民出版社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新思想  新论断  新观点  新部署  新要求  党的十七大精神研究 评论地址：https://www.jiaokey.com/book/detail/12036626.html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