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书名：河南省青少年体质健康状况研究报告  1985年-2005年</w:t>
      </w:r>
    </w:p>
    <w:p>
      <w:r>
        <w:t>作者：崔炳建，郭蔚蔚，李岚等主编</w:t>
      </w:r>
    </w:p>
    <w:p>
      <w:r>
        <w:t>出版社：郑州：河南人民出版社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河南省青少年体质健康状况研究报告  1985年-2005年 评论地址：https://www.jiaokey.com/book/detail/12036620.html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