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人工嗅觉与人工味觉  第2版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人工嗅觉与人工味觉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本书出售、求购地址：https://www.jiaokey.com/book/detail/12036609.html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关键词搜索：https://www.jiaokey.com/tag/人工嗅觉与人工味觉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