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书名：复杂冠脉病变经桡动脉介入治疗  病例荟萃</w:t>
      </w:r>
    </w:p>
    <w:p>
      <w:r>
        <w:t>作者：杨跃进，刘惠亮等著</w:t>
      </w:r>
    </w:p>
    <w:p>
      <w:r>
        <w:t>出版社：北京：人民军医出版社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复杂冠脉病变经桡动脉介入治疗  病例荟萃 评论地址：https://www.jiaokey.com/book/detail/12036555.html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