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书名：解读化验单  化验结果600问</w:t>
      </w:r>
    </w:p>
    <w:p>
      <w:r>
        <w:t>作者：敬华，陈兴明主编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解读化验单  化验结果600问 评论地址：https://www.jiaokey.com/book/detail/12036554.html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