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纳文  围绕一个新几内亚部落的一项仪式所展开的民族志实验</w:t>
      </w:r>
    </w:p>
    <w:p>
      <w:r>
        <w:rPr>
          <w:rFonts w:ascii="宋体" w:hAnsi="宋体" w:eastAsia="宋体"/>
          <w:sz w:val="24"/>
        </w:rPr>
        <w:t>（英）格雷戈里贝特森著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纳文  围绕一个新几内亚部落的一项仪式所展开的民族志实验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（英）格雷戈里贝特森著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本书出售、求购地址：https://www.jiaokey.com/book/detail/12036527.html</w:t>
      </w:r>
    </w:p>
    <w:p>
      <w:r>
        <w:t>更多相关图书推荐：https://www.jiaokey.com</w:t>
      </w:r>
    </w:p>
    <w:p>
      <w:r>
        <w:t>（英）格雷戈里贝特森著 其他作品：https://www.jiaokey.com/tag/（英）格雷戈里贝特森著.html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关键词搜索：https://www.jiaokey.com/tag/纳文  围绕一个新几内亚部落的一项仪式所展开的民族志实验.html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