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书名：鹭歌鹤舞  中英对照</w:t>
      </w:r>
    </w:p>
    <w:p>
      <w:r>
        <w:t>作者：杨晓宁摄</w:t>
      </w:r>
    </w:p>
    <w:p>
      <w:r>
        <w:t>出版社：北京:中国摄影出版社,2008.01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鹭歌鹤舞  中英对照 评论地址：https://www.jiaokey.com/book/detail/12036518.html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