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民间生活的审美言说  汪曾祺小说文体论</w:t>
      </w:r>
    </w:p>
    <w:p>
      <w:r>
        <w:rPr>
          <w:rFonts w:ascii="宋体" w:hAnsi="宋体" w:eastAsia="宋体"/>
          <w:sz w:val="24"/>
        </w:rPr>
        <w:t>杨红莉著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民间生活的审美言说  汪曾祺小说文体论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本书出售、求购地址：https://www.jiaokey.com/book/detail/12036396.html</w:t>
      </w:r>
    </w:p>
    <w:p>
      <w:r>
        <w:t>更多相关图书推荐：https://www.jiaokey.com</w:t>
      </w:r>
    </w:p>
    <w:p>
      <w:r>
        <w:t>杨红莉著 其他作品：https://www.jiaokey.com/tag/杨红莉著.html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关键词搜索：https://www.jiaokey.com/tag/民间生活的审美言说  汪曾祺小说文体论.html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