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书名：奇迹迷路了  失乐园  5</w:t>
      </w:r>
    </w:p>
    <w:p>
      <w:r>
        <w:t>作者：几米</w:t>
      </w:r>
    </w:p>
    <w:p>
      <w:r>
        <w:t>出版社：北京:现代出版社,2007.07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奇迹迷路了  失乐园  5 评论地址：https://www.jiaokey.com/book/detail/12036380.html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