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孙燕姿金曲100首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孙燕姿金曲100首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本书出售、求购地址：https://www.jiaokey.com/book/detail/12036373.html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关键词搜索：https://www.jiaokey.com/tag/孙燕姿金曲100首.html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