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锦瑟舞青楼问</w:t>
      </w:r>
    </w:p>
    <w:p>
      <w:r>
        <w:rPr>
          <w:rFonts w:ascii="宋体" w:hAnsi="宋体" w:eastAsia="宋体"/>
          <w:sz w:val="24"/>
        </w:rPr>
        <w:t>纳兰若夕著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7923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363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7923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锦瑟舞青楼问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纳兰若夕著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北京:现代出版社,2007.12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本书出售、求购地址：https://www.jiaokey.com/book/detail/12036356.html</w:t>
      </w:r>
    </w:p>
    <w:p>
      <w:r>
        <w:t>更多相关图书推荐：https://www.jiaokey.com</w:t>
      </w:r>
    </w:p>
    <w:p>
      <w:r>
        <w:t>纳兰若夕著 其他作品：https://www.jiaokey.com/tag/纳兰若夕著.html</w:t>
      </w:r>
    </w:p>
    <w:p>
      <w:r>
        <w:t>北京:现代出版社,2007.12 出版图书：https://www.jiaokey.com/tag/北京:现代出版社,2007.12.html</w:t>
      </w:r>
    </w:p>
    <w:p>
      <w:r>
        <w:t>关键词搜索：https://www.jiaokey.com/tag/小说-中国.html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