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书名：一人之下，众人之上  团队“二当家”谋事智慧</w:t>
      </w:r>
    </w:p>
    <w:p>
      <w:r>
        <w:t>作者：程庆中著</w:t>
      </w:r>
    </w:p>
    <w:p>
      <w:r>
        <w:t>出版社：北京：现代出版社</w:t>
      </w:r>
    </w:p>
    <w:p>
      <w:r>
        <w:t>出版日期：2007.05</w:t>
      </w:r>
    </w:p>
    <w:p>
      <w:r>
        <w:t>总页数：303</w:t>
      </w:r>
    </w:p>
    <w:p>
      <w:r>
        <w:t>更多请访问教客网: www.jiaokey.com</w:t>
      </w:r>
    </w:p>
    <w:p>
      <w:r>
        <w:t>一人之下，众人之上  团队“二当家”谋事智慧 评论地址：https://www.jiaokey.com/book/detail/12036347.html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