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主流英语国际通用教程练习册  2</w:t>
      </w:r>
    </w:p>
    <w:p>
      <w:r>
        <w:rPr>
          <w:rFonts w:ascii="宋体" w:hAnsi="宋体" w:eastAsia="宋体"/>
          <w:sz w:val="24"/>
        </w:rPr>
        <w:t>（美）Lesley Jones，（英）Paul Simon，（澳）William James编著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主流英语国际通用教程练习册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（美）Lesley Jones，（英）Paul Simon，（澳）William James编著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本书出售、求购地址：https://www.jiaokey.com/book/detail/12036330.html</w:t>
      </w:r>
    </w:p>
    <w:p>
      <w:r>
        <w:t>更多相关图书推荐：https://www.jiaokey.com</w:t>
      </w:r>
    </w:p>
    <w:p>
      <w:r>
        <w:t>（美）Lesley Jones，（英）Paul Simon，（澳）William James编著 其他作品：https://www.jiaokey.com/tag/（美）Lesley Jones，（英）Paul Simon，（澳）William James编著.html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关键词搜索：https://www.jiaokey.com/tag/主流英语国际通用教程练习册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