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中小学教师教育技术水平考试备考指南  教学人员  初级  英语分册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中小学教师教育技术水平考试备考指南  教学人员  初级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本书出售、求购地址：https://www.jiaokey.com/book/detail/12036326.html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关键词搜索：https://www.jiaokey.com/tag/中小学教师教育技术水平考试备考指南  教学人员  初级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