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制度转型与社会分层  基于2003年全国综合社会调查</w:t>
      </w:r>
    </w:p>
    <w:p>
      <w:r>
        <w:rPr>
          <w:rFonts w:ascii="宋体" w:hAnsi="宋体" w:eastAsia="宋体"/>
          <w:sz w:val="24"/>
        </w:rPr>
        <w:t>李路路，边燕杰主编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制度转型与社会分层  基于2003年全国综合社会调查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李路路，边燕杰主编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本书出售、求购地址：https://www.jiaokey.com/book/detail/12036287.html</w:t>
      </w:r>
    </w:p>
    <w:p>
      <w:r>
        <w:t>更多相关图书推荐：https://www.jiaokey.com</w:t>
      </w:r>
    </w:p>
    <w:p>
      <w:r>
        <w:t>李路路，边燕杰主编 其他作品：https://www.jiaokey.com/tag/李路路，边燕杰主编.html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关键词搜索：https://www.jiaokey.com/tag/制度转型与社会分层  基于2003年全国综合社会调查.html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