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恶霸抢亲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恶霸抢亲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本书出售、求购地址：https://www.jiaokey.com/book/detail/12036152.html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关键词搜索：https://www.jiaokey.com/tag/恶霸抢亲.html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