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耕地生态质量评价理论与方法研究  以吴江市为例</w:t>
      </w:r>
    </w:p>
    <w:p>
      <w:r>
        <w:rPr>
          <w:rFonts w:ascii="宋体" w:hAnsi="宋体" w:eastAsia="宋体"/>
          <w:sz w:val="24"/>
        </w:rPr>
        <w:t>朱永恒著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耕地生态质量评价理论与方法研究  以吴江市为例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本书出售、求购地址：https://www.jiaokey.com/book/detail/12036012.html</w:t>
      </w:r>
    </w:p>
    <w:p>
      <w:r>
        <w:t>更多相关图书推荐：https://www.jiaokey.com</w:t>
      </w:r>
    </w:p>
    <w:p>
      <w:r>
        <w:t>朱永恒著 其他作品：https://www.jiaokey.com/tag/朱永恒著.html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关键词搜索：https://www.jiaokey.com/tag/耕地生态质量评价理论与方法研究  以吴江市为例.html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