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同等学力在职  考研西医综合辅导  真题篇  第2版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同等学力在职  考研西医综合辅导  真题篇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关键词搜索：https://www.jiaokey.com/tag/同等学力在职  考研西医综合辅导  真题篇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