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书名：世界上最遥远的距离  史上最感人的爱情诗抄  真爱珍藏版</w:t>
      </w:r>
    </w:p>
    <w:p>
      <w:r>
        <w:t>作者：程然编</w:t>
      </w:r>
    </w:p>
    <w:p>
      <w:r>
        <w:t>出版社：北京：北京邮电大学出版社</w:t>
      </w:r>
    </w:p>
    <w:p>
      <w:r>
        <w:t>出版日期：2008.04</w:t>
      </w:r>
    </w:p>
    <w:p>
      <w:r>
        <w:t>总页数：217</w:t>
      </w:r>
    </w:p>
    <w:p>
      <w:r>
        <w:t>更多请访问教客网: www.jiaokey.com</w:t>
      </w:r>
    </w:p>
    <w:p>
      <w:r>
        <w:t>世界上最遥远的距离  史上最感人的爱情诗抄  真爱珍藏版 评论地址：https://www.jiaokey.com/book/detail/12035963.html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