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书名：通信末端综合化维护教程</w:t>
      </w:r>
    </w:p>
    <w:p>
      <w:r>
        <w:t>作者：李立高主编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通信末端综合化维护教程 评论地址：https://www.jiaokey.com/book/detail/12035962.html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