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临摹名师教学范例  石膏五官</w:t>
      </w:r>
    </w:p>
    <w:p>
      <w:r>
        <w:rPr>
          <w:rFonts w:ascii="宋体" w:hAnsi="宋体" w:eastAsia="宋体"/>
          <w:sz w:val="24"/>
        </w:rPr>
        <w:t>张雷，胡叶龙著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临摹名师教学范例  石膏五官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张雷，胡叶龙著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本书出售、求购地址：https://www.jiaokey.com/book/detail/12035954.html</w:t>
      </w:r>
    </w:p>
    <w:p>
      <w:r>
        <w:t>更多相关图书推荐：https://www.jiaokey.com</w:t>
      </w:r>
    </w:p>
    <w:p>
      <w:r>
        <w:t>张雷，胡叶龙著 其他作品：https://www.jiaokey.com/tag/张雷，胡叶龙著.html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关键词搜索：https://www.jiaokey.com/tag/临摹名师教学范例  石膏五官.html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