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书名：青春的脚步</w:t>
      </w:r>
    </w:p>
    <w:p>
      <w:r>
        <w:t>作者：马皖东主编</w:t>
      </w:r>
    </w:p>
    <w:p>
      <w:r>
        <w:t>出版社：山西出版集团；山西人民出版社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青春的脚步 评论地址：https://www.jiaokey.com/book/detail/12035865.html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