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德运杯第二届洪洞大槐树国际书画艺术展  第三届中国山西国际书画艺术展书画集</w:t>
      </w:r>
    </w:p>
    <w:p>
      <w:r>
        <w:rPr>
          <w:rFonts w:ascii="宋体" w:hAnsi="宋体" w:eastAsia="宋体"/>
          <w:sz w:val="24"/>
        </w:rPr>
        <w:t>杨巨才，张亚喜主编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德运杯第二届洪洞大槐树国际书画艺术展  第三届中国山西国际书画艺术展书画集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杨巨才，张亚喜主编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本书出售、求购地址：https://www.jiaokey.com/book/detail/12035861.html</w:t>
      </w:r>
    </w:p>
    <w:p>
      <w:r>
        <w:t>更多相关图书推荐：https://www.jiaokey.com</w:t>
      </w:r>
    </w:p>
    <w:p>
      <w:r>
        <w:t>杨巨才，张亚喜主编 其他作品：https://www.jiaokey.com/tag/杨巨才，张亚喜主编.html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关键词搜索：https://www.jiaokey.com/tag/德运杯第二届洪洞大槐树国际书画艺术展  第三届中国山西国际书画艺术展书画集.html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