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实用临床诊疗培训教程</w:t>
      </w:r>
    </w:p>
    <w:p>
      <w:r>
        <w:rPr>
          <w:rFonts w:ascii="宋体" w:hAnsi="宋体" w:eastAsia="宋体"/>
          <w:sz w:val="24"/>
        </w:rPr>
        <w:t>瑞云，吕广辉，费志宏等主编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实用临床诊疗培训教程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瑞云，吕广辉，费志宏等主编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北京：人民军医出版社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本书出售、求购地址：https://www.jiaokey.com/book/detail/12035851.html</w:t>
      </w:r>
    </w:p>
    <w:p>
      <w:r>
        <w:t>更多相关图书推荐：https://www.jiaokey.com</w:t>
      </w:r>
    </w:p>
    <w:p>
      <w:r>
        <w:t>瑞云，吕广辉，费志宏等主编 其他作品：https://www.jiaokey.com/tag/瑞云，吕广辉，费志宏等主编.html</w:t>
      </w:r>
    </w:p>
    <w:p>
      <w:r>
        <w:t>北京：人民军医出版社 出版图书：https://www.jiaokey.com/tag/北京：人民军医出版社.html</w:t>
      </w:r>
    </w:p>
    <w:p>
      <w:r>
        <w:t>关键词搜索：https://www.jiaokey.com/tag/实用临床诊疗培训教程.html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