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秋果篇  幼儿环境教育主题活动方案集及经验总结</w:t>
      </w:r>
    </w:p>
    <w:p>
      <w:r>
        <w:rPr>
          <w:rFonts w:ascii="宋体" w:hAnsi="宋体" w:eastAsia="宋体"/>
          <w:sz w:val="24"/>
        </w:rPr>
        <w:t>张敏薇，龚敏主编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秋果篇  幼儿环境教育主题活动方案集及经验总结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张敏薇，龚敏主编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本书出售、求购地址：https://www.jiaokey.com/book/detail/12035834.html</w:t>
      </w:r>
    </w:p>
    <w:p>
      <w:r>
        <w:t>更多相关图书推荐：https://www.jiaokey.com</w:t>
      </w:r>
    </w:p>
    <w:p>
      <w:r>
        <w:t>张敏薇，龚敏主编 其他作品：https://www.jiaokey.com/tag/张敏薇，龚敏主编.html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关键词搜索：https://www.jiaokey.com/tag/环境教育-学前教育-教学参考资料.html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