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快乐玩  有效学  幼儿生成活动回应策略研究</w:t>
      </w:r>
    </w:p>
    <w:p>
      <w:r>
        <w:rPr>
          <w:rFonts w:ascii="宋体" w:hAnsi="宋体" w:eastAsia="宋体"/>
          <w:sz w:val="24"/>
        </w:rPr>
        <w:t>洪晓琴，徐则民主编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5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快乐玩  有效学  幼儿生成活动回应策略研究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洪晓琴，徐则民主编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本书出售、求购地址：https://www.jiaokey.com/book/detail/12035826.html</w:t>
      </w:r>
    </w:p>
    <w:p>
      <w:r>
        <w:t>更多相关图书推荐：https://www.jiaokey.com</w:t>
      </w:r>
    </w:p>
    <w:p>
      <w:r>
        <w:t>洪晓琴，徐则民主编 其他作品：https://www.jiaokey.com/tag/洪晓琴，徐则民主编.html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关键词搜索：https://www.jiaokey.com/tag/幼儿园-教学研究.html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