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书名：双语教育理论与实践  中外双语教育比较研究</w:t>
      </w:r>
    </w:p>
    <w:p>
      <w:r>
        <w:t>作者：王莉颖编著</w:t>
      </w:r>
    </w:p>
    <w:p>
      <w:r>
        <w:t>出版社：上海：上海教育出版社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双语教育理论与实践  中外双语教育比较研究 评论地址：https://www.jiaokey.com/book/detail/12035817.html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