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书名：文化视野下的双语教育  实践、争鸣与探索</w:t>
      </w:r>
    </w:p>
    <w:p>
      <w:r>
        <w:t>作者：董霄云编著</w:t>
      </w:r>
    </w:p>
    <w:p>
      <w:r>
        <w:t>出版社：上海：上海教育出版社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文化视野下的双语教育  实践、争鸣与探索 评论地址：https://www.jiaokey.com/book/detail/12035816.html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