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书名：江南一枝梅  吴玉梅传略</w:t>
      </w:r>
    </w:p>
    <w:p>
      <w:r>
        <w:t>作者：吴春荣，宋庆斌，侯建萍著</w:t>
      </w:r>
    </w:p>
    <w:p>
      <w:r>
        <w:t>出版社：上海：上海教育出版社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江南一枝梅  吴玉梅传略 评论地址：https://www.jiaokey.com/book/detail/12035810.html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