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书名：吴语研究  第四届国际吴方言学术研讨会论文集</w:t>
      </w:r>
    </w:p>
    <w:p>
      <w:r>
        <w:t>作者：王福堂主编</w:t>
      </w:r>
    </w:p>
    <w:p>
      <w:r>
        <w:t>出版社：上海：上海教育出版社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吴语研究  第四届国际吴方言学术研讨会论文集 评论地址：https://www.jiaokey.com/book/detail/12035797.html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