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书名：教您防治肝胆病</w:t>
      </w:r>
    </w:p>
    <w:p>
      <w:r>
        <w:t>作者：张雪真，谢英彪主编</w:t>
      </w:r>
    </w:p>
    <w:p>
      <w:r>
        <w:t>出版社：北京:人民军医出版社,2008.05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教您防治肝胆病 评论地址：https://www.jiaokey.com/book/detail/12035793.html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